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全国高等职业教育工业生产自动化技术系列规划教材  集散控制系统原理及其应用</w:t>
      </w:r>
    </w:p>
    <w:p>
      <w:r>
        <w:rPr>
          <w:rFonts w:ascii="宋体" w:hAnsi="宋体" w:eastAsia="宋体"/>
          <w:sz w:val="24"/>
        </w:rPr>
        <w:t>张德泉主编；金强，常慧玲副主编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全国高等职业教育工业生产自动化技术系列规划教材  集散控制系统原理及其应用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张德泉主编；金强，常慧玲副主编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本书出售、求购地址：https://www.jiaokey.com/book/detail/11860740.html</w:t>
      </w:r>
    </w:p>
    <w:p>
      <w:r>
        <w:t>更多相关图书推荐：https://www.jiaokey.com</w:t>
      </w:r>
    </w:p>
    <w:p>
      <w:r>
        <w:t>张德泉主编；金强，常慧玲副主编 其他作品：https://www.jiaokey.com/tag/张德泉主编；金强，常慧玲副主编.html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关键词搜索：https://www.jiaokey.com/tag/全国高等职业教育工业生产自动化技术系列规划教材  集散控制系统原理及其应用.html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