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现代通信原理题解指南</w:t>
      </w:r>
    </w:p>
    <w:p>
      <w:r>
        <w:rPr>
          <w:rFonts w:ascii="宋体" w:hAnsi="宋体" w:eastAsia="宋体"/>
          <w:sz w:val="24"/>
        </w:rPr>
        <w:t>沈保锁，饿春萍编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现代通信原理题解指南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沈保锁，饿春萍编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本书出售、求购地址：https://www.jiaokey.com/book/detail/11860723.html</w:t>
      </w:r>
    </w:p>
    <w:p>
      <w:r>
        <w:t>更多相关图书推荐：https://www.jiaokey.com</w:t>
      </w:r>
    </w:p>
    <w:p>
      <w:r>
        <w:t>沈保锁，饿春萍编 其他作品：https://www.jiaokey.com/tag/沈保锁，饿春萍编.html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关键词搜索：https://www.jiaokey.com/tag/现代通信原理题解指南.html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