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小学教师进修高等师范专科小学教育专业教材  理科方向  高等数学  下</w:t>
      </w:r>
    </w:p>
    <w:p>
      <w:r>
        <w:rPr>
          <w:rFonts w:ascii="宋体" w:hAnsi="宋体" w:eastAsia="宋体"/>
          <w:sz w:val="24"/>
        </w:rPr>
        <w:t>邱森主编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小学教师进修高等师范专科小学教育专业教材  理科方向  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本书出售、求购地址：https://www.jiaokey.com/book/detail/11860692.html</w:t>
      </w:r>
    </w:p>
    <w:p>
      <w:r>
        <w:t>更多相关图书推荐：https://www.jiaokey.com</w:t>
      </w:r>
    </w:p>
    <w:p>
      <w:r>
        <w:t>邱森主编 其他作品：https://www.jiaokey.com/tag/邱森主编.html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关键词搜索：https://www.jiaokey.com/tag/小学教师进修高等师范专科小学教育专业教材  理科方向  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