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职工高等工业专科学校  高等职业技术教育试用教材  线性代数</w:t>
      </w:r>
    </w:p>
    <w:p>
      <w:r>
        <w:rPr>
          <w:rFonts w:ascii="宋体" w:hAnsi="宋体" w:eastAsia="宋体"/>
          <w:sz w:val="24"/>
        </w:rPr>
        <w:t>孟昭凤主编；杨志民，田明欣副主编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职工高等工业专科学校  高等职业技术教育试用教材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孟昭凤主编；杨志民，田明欣副主编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本书出售、求购地址：https://www.jiaokey.com/book/detail/11860640.html</w:t>
      </w:r>
    </w:p>
    <w:p>
      <w:r>
        <w:t>更多相关图书推荐：https://www.jiaokey.com</w:t>
      </w:r>
    </w:p>
    <w:p>
      <w:r>
        <w:t>孟昭凤主编；杨志民，田明欣副主编 其他作品：https://www.jiaokey.com/tag/孟昭凤主编；杨志民，田明欣副主编.html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关键词搜索：https://www.jiaokey.com/tag/职工高等工业专科学校  高等职业技术教育试用教材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