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书名：经济数学-线性代数学习指导与习题解析  经济数学习题题解  历届考研与部分自考试题选解</w:t>
      </w:r>
    </w:p>
    <w:p>
      <w:r>
        <w:t>作者：廖玉麟，赵艳辉，张艳编</w:t>
      </w:r>
    </w:p>
    <w:p>
      <w:r>
        <w:t>出版社：长沙：湖南大学出版社</w:t>
      </w:r>
    </w:p>
    <w:p>
      <w:r>
        <w:t>出版日期：2002.07</w:t>
      </w:r>
    </w:p>
    <w:p>
      <w:r>
        <w:t>总页数：301</w:t>
      </w:r>
    </w:p>
    <w:p>
      <w:r>
        <w:t>更多请访问教客网: www.jiaokey.com</w:t>
      </w:r>
    </w:p>
    <w:p>
      <w:r>
        <w:t>经济数学-线性代数学习指导与习题解析  经济数学习题题解  历届考研与部分自考试题选解 评论地址：https://www.jiaokey.com/book/detail/11860626.html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