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书名：世界通史资料选辑  现代部分  第3分册</w:t>
      </w:r>
    </w:p>
    <w:p>
      <w:r>
        <w:t>作者：齐世荣主编</w:t>
      </w:r>
    </w:p>
    <w:p>
      <w:r>
        <w:t>出版社：北京:商务印书馆,2007.09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世界通史资料选辑  现代部分  第3分册 评论地址：https://www.jiaokey.com/book/detail/11860448.html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