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“爱国者”冯军：创新IT棋局</w:t>
      </w:r>
    </w:p>
    <w:p>
      <w:r>
        <w:rPr>
          <w:rFonts w:ascii="宋体" w:hAnsi="宋体" w:eastAsia="宋体"/>
          <w:sz w:val="24"/>
        </w:rPr>
        <w:t>黄秋丽著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0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“爱国者”冯军：创新IT棋局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高技术产业-企业管理-研究-北京市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本书出售、求购地址：https://www.jiaokey.com/book/detail/11860435.html</w:t>
      </w:r>
    </w:p>
    <w:p>
      <w:r>
        <w:t>更多相关图书推荐：https://www.jiaokey.com</w:t>
      </w:r>
    </w:p>
    <w:p>
      <w:r>
        <w:t>黄秋丽著 其他作品：https://www.jiaokey.com/tag/黄秋丽著.html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关键词搜索：https://www.jiaokey.com/tag/高技术产业-企业管理-研究-北京市.html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