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成功长青  谁都可以拥有意义非凡的人生</w:t>
      </w:r>
    </w:p>
    <w:p>
      <w:r>
        <w:rPr>
          <w:rFonts w:ascii="宋体" w:hAnsi="宋体" w:eastAsia="宋体"/>
          <w:sz w:val="24"/>
        </w:rPr>
        <w:t>杰里·波拉斯，斯图尔特·埃默里，马克·汤普森著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成功长青  谁都可以拥有意义非凡的人生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杰里·波拉斯，斯图尔特·埃默里，马克·汤普森著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本书出售、求购地址：https://www.jiaokey.com/book/detail/11860424.html</w:t>
      </w:r>
    </w:p>
    <w:p>
      <w:r>
        <w:t>更多相关图书推荐：https://www.jiaokey.com</w:t>
      </w:r>
    </w:p>
    <w:p>
      <w:r>
        <w:t>杰里·波拉斯，斯图尔特·埃默里，马克·汤普森著 其他作品：https://www.jiaokey.com/tag/杰里·波拉斯，斯图尔特·埃默里，马克·汤普森著.html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关键词搜索：https://www.jiaokey.com/tag/成功长青  谁都可以拥有意义非凡的人生.html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