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视觉纪录  内蒙古2005'  影视人类学国际学术研讨会论文集</w:t>
      </w:r>
    </w:p>
    <w:p>
      <w:r>
        <w:rPr>
          <w:rFonts w:ascii="宋体" w:hAnsi="宋体" w:eastAsia="宋体"/>
          <w:sz w:val="24"/>
        </w:rPr>
        <w:t>关方方，恩和巴雅尔主编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视觉纪录  内蒙古2005'  影视人类学国际学术研讨会论文集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关方方，恩和巴雅尔主编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电视（艺术）-文化人类学-国际学术会议-文集-电影理论-文化人类学-国际学术会议-文集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本书出售、求购地址：https://www.jiaokey.com/book/detail/11860418.html</w:t>
      </w:r>
    </w:p>
    <w:p>
      <w:r>
        <w:t>更多相关图书推荐：https://www.jiaokey.com</w:t>
      </w:r>
    </w:p>
    <w:p>
      <w:r>
        <w:t>关方方，恩和巴雅尔主编 其他作品：https://www.jiaokey.com/tag/关方方，恩和巴雅尔主编.html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关键词搜索：https://www.jiaokey.com/tag/电视（艺术）-文化人类学-国际学术会议-文集-电影理论-文化人类学-国际学术会议-文集.html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