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文学、批评与理论导论</w:t>
      </w:r>
    </w:p>
    <w:p>
      <w:r>
        <w:rPr>
          <w:rFonts w:ascii="宋体" w:hAnsi="宋体" w:eastAsia="宋体"/>
          <w:sz w:val="24"/>
        </w:rPr>
        <w:t>（英）安德鲁·本尼特，尼古拉·罗伊尔著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文学、批评与理论导论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（英）安德鲁·本尼特，尼古拉·罗伊尔著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本书出售、求购地址：https://www.jiaokey.com/book/detail/11860417.html</w:t>
      </w:r>
    </w:p>
    <w:p>
      <w:r>
        <w:t>更多相关图书推荐：https://www.jiaokey.com</w:t>
      </w:r>
    </w:p>
    <w:p>
      <w:r>
        <w:t>（英）安德鲁·本尼特，尼古拉·罗伊尔著 其他作品：https://www.jiaokey.com/tag/（英）安德鲁·本尼特，尼古拉·罗伊尔著.html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关键词搜索：https://www.jiaokey.com/tag/关键词  文学、批评与理论导论.html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