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赛博空间的奥德赛  走向虚拟本体论与人类学</w:t>
      </w:r>
    </w:p>
    <w:p>
      <w:r>
        <w:rPr>
          <w:rFonts w:ascii="宋体" w:hAnsi="宋体" w:eastAsia="宋体"/>
          <w:sz w:val="24"/>
        </w:rPr>
        <w:t>（荷）约斯·德·穆尔（Jos de Mul）著；麦永雄译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赛博空间的奥德赛  走向虚拟本体论与人类学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（荷）约斯·德·穆尔（Jos de Mul）著；麦永雄译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本书出售、求购地址：https://www.jiaokey.com/book/detail/11860416.html</w:t>
      </w:r>
    </w:p>
    <w:p>
      <w:r>
        <w:t>更多相关图书推荐：https://www.jiaokey.com</w:t>
      </w:r>
    </w:p>
    <w:p>
      <w:r>
        <w:t>（荷）约斯·德·穆尔（Jos de Mul）著；麦永雄译 其他作品：https://www.jiaokey.com/tag/（荷）约斯·德·穆尔（Jos de Mul）著；麦永雄译.html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关键词搜索：https://www.jiaokey.com/tag/赛博空间的奥德赛  走向虚拟本体论与人类学.html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