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鄂温克地名考</w:t>
      </w:r>
    </w:p>
    <w:p>
      <w:r>
        <w:rPr>
          <w:rFonts w:ascii="宋体" w:hAnsi="宋体" w:eastAsia="宋体"/>
          <w:sz w:val="24"/>
        </w:rPr>
        <w:t>杜·道尔基主编；内蒙古自治区鄂温克族研究会，黑龙江省鄂温克族研究会编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鄂温克地名考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杜·道尔基主编；内蒙古自治区鄂温克族研究会，黑龙江省鄂温克族研究会编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本书出售、求购地址：https://www.jiaokey.com/book/detail/11860409.html</w:t>
      </w:r>
    </w:p>
    <w:p>
      <w:r>
        <w:t>更多相关图书推荐：https://www.jiaokey.com</w:t>
      </w:r>
    </w:p>
    <w:p>
      <w:r>
        <w:t>杜·道尔基主编；内蒙古自治区鄂温克族研究会，黑龙江省鄂温克族研究会编 其他作品：https://www.jiaokey.com/tag/杜·道尔基主编；内蒙古自治区鄂温克族研究会，黑龙江省鄂温克族研究会编.html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关键词搜索：https://www.jiaokey.com/tag/鄂温克地名考.html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