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选择决定一生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选择决定一生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本书出售、求购地址：https://www.jiaokey.com/book/detail/11860407.html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关键词搜索：https://www.jiaokey.com/tag/选择决定一生.html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