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一练通  语文  四年级  上  苏教版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一练通  语文  四年级  上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本书出售、求购地址：https://www.jiaokey.com/book/detail/11860369.html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关键词搜索：https://www.jiaokey.com/tag/一练通  语文  四年级  上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