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一课三练期末闯关特别训练  科学  七年级  上  国标浙教版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一课三练期末闯关特别训练  科学  七年级  上  国标浙教版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本书出售、求购地址：https://www.jiaokey.com/book/detail/11860323.html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关键词搜索：https://www.jiaokey.com/tag/一课三练期末闯关特别训练  科学  七年级  上  国标浙教版.html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