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突破书面表达  高考决胜版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突破书面表达  高考决胜版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本书出售、求购地址：https://www.jiaokey.com/book/detail/11860305.html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关键词搜索：https://www.jiaokey.com/tag/突破书面表达  高考决胜版.html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