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探索的轨迹  高中新课程实验反思录</w:t>
      </w:r>
    </w:p>
    <w:p>
      <w:r>
        <w:rPr>
          <w:rFonts w:ascii="宋体" w:hAnsi="宋体" w:eastAsia="宋体"/>
          <w:sz w:val="24"/>
        </w:rPr>
        <w:t>陈夫义主编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0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探索的轨迹  高中新课程实验反思录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陈夫义主编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课程(学科: 教学改革 学科: 研究 学科: 高中 地点: 海南省) 课程 教学改革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本书出售、求购地址：https://www.jiaokey.com/book/detail/11860292.html</w:t>
      </w:r>
    </w:p>
    <w:p>
      <w:r>
        <w:t>更多相关图书推荐：https://www.jiaokey.com</w:t>
      </w:r>
    </w:p>
    <w:p>
      <w:r>
        <w:t>陈夫义主编 其他作品：https://www.jiaokey.com/tag/陈夫义主编.html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关键词搜索：https://www.jiaokey.com/tag/课程(学科: 教学改革 学科: 研究 学科: 高中 地点: 海南省) 课程 教学改革.html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