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云南师范大学校友风采录  第1卷</w:t>
      </w:r>
    </w:p>
    <w:p>
      <w:r>
        <w:t>作者：周本贞，曾华主编</w:t>
      </w:r>
    </w:p>
    <w:p>
      <w:r>
        <w:t>出版社：昆明：云南人民出版社</w:t>
      </w:r>
    </w:p>
    <w:p>
      <w:r>
        <w:t>出版日期：2006</w:t>
      </w:r>
    </w:p>
    <w:p>
      <w:r>
        <w:t>总页数：376</w:t>
      </w:r>
    </w:p>
    <w:p>
      <w:r>
        <w:t>更多请访问教客网: www.jiaokey.com</w:t>
      </w:r>
    </w:p>
    <w:p>
      <w:r>
        <w:t>桃李芬芳  云南师范大学校友风采录  第1卷 评论地址：https://www.jiaokey.com/book/detail/11860289.html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