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高考英语语法新全解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高考英语语法新全解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本书出售、求购地址：https://www.jiaokey.com/book/detail/11860270.html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关键词搜索：https://www.jiaokey.com/tag/高考英语语法新全解.html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