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书面表达好词、好句、好段  初中版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书面表达好词、好句、好段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本书出售、求购地址：https://www.jiaokey.com/book/detail/11860269.html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关键词搜索：https://www.jiaokey.com/tag/书面表达好词、好句、好段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