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黑龙江省未成年人思想道德教育读本  魅力龙江</w:t>
      </w:r>
    </w:p>
    <w:p>
      <w:r>
        <w:rPr>
          <w:rFonts w:ascii="宋体" w:hAnsi="宋体" w:eastAsia="宋体"/>
          <w:sz w:val="24"/>
        </w:rPr>
        <w:t>黑龙江省地方志办公室，黑龙江省儿童中心编著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黑龙江省未成年人思想道德教育读本  魅力龙江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黑龙江省地方志办公室，黑龙江省儿童中心编著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本书出售、求购地址：https://www.jiaokey.com/book/detail/11860245.html</w:t>
      </w:r>
    </w:p>
    <w:p>
      <w:r>
        <w:t>更多相关图书推荐：https://www.jiaokey.com</w:t>
      </w:r>
    </w:p>
    <w:p>
      <w:r>
        <w:t>黑龙江省地方志办公室，黑龙江省儿童中心编著 其他作品：https://www.jiaokey.com/tag/黑龙江省地方志办公室，黑龙江省儿童中心编著.html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关键词搜索：https://www.jiaokey.com/tag/黑龙江省未成年人思想道德教育读本  魅力龙江.html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