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提高中学德育实效性研究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提高中学德育实效性研究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本书出售、求购地址：https://www.jiaokey.com/book/detail/11860169.html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关键词搜索：https://www.jiaokey.com/tag/提高中学德育实效性研究.html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