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书名：中华人民共和国铁道部 既有线提速200km/h技术条件 试行</w:t>
      </w:r>
    </w:p>
    <w:p>
      <w:r>
        <w:t>作者：</w:t>
      </w:r>
    </w:p>
    <w:p>
      <w:r>
        <w:t>出版社：北京:中国铁道出版社,2006.10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中华人民共和国铁道部 既有线提速200km/h技术条件 试行 评论地址：https://www.jiaokey.com/book/detail/11860149.html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