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书名：春雨润物  北京青少年科技俱乐部活动纪实</w:t>
      </w:r>
    </w:p>
    <w:p>
      <w:r>
        <w:t>作者：季延寿主编；北京青少年科技俱乐部活动委员会编</w:t>
      </w:r>
    </w:p>
    <w:p>
      <w:r>
        <w:t>出版社：北京：文津出版社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春雨润物  北京青少年科技俱乐部活动纪实 评论地址：https://www.jiaokey.com/book/detail/11860126.html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