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中医执业助理医师医师资格考试大纲  医学综合笔试部分</w:t>
      </w:r>
    </w:p>
    <w:p>
      <w:r>
        <w:rPr>
          <w:rFonts w:ascii="宋体" w:hAnsi="宋体" w:eastAsia="宋体"/>
          <w:sz w:val="24"/>
        </w:rPr>
        <w:t>卫生部医师资格考试委员会制订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中医执业助理医师医师资格考试大纲  医学综合笔试部分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本书出售、求购地址：https://www.jiaokey.com/book/detail/11859968.html</w:t>
      </w:r>
    </w:p>
    <w:p>
      <w:r>
        <w:t>更多相关图书推荐：https://www.jiaokey.com</w:t>
      </w:r>
    </w:p>
    <w:p>
      <w:r>
        <w:t>卫生部医师资格考试委员会制订 其他作品：https://www.jiaokey.com/tag/卫生部医师资格考试委员会制订.html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关键词搜索：https://www.jiaokey.com/tag/中医执业助理医师医师资格考试大纲  医学综合笔试部分.html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