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书名：中级汉语听和说  英、日文注释</w:t>
      </w:r>
    </w:p>
    <w:p>
      <w:r>
        <w:t>作者：北京语言文化大学汉语学院汉语系编</w:t>
      </w:r>
    </w:p>
    <w:p>
      <w:r>
        <w:t>出版社：北京：北京语言文化大学出版社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中级汉语听和说  英、日文注释 评论地址：https://www.jiaokey.com/book/detail/11859940.html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