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为孩子的快乐人生奠基</w:t>
      </w:r>
    </w:p>
    <w:p>
      <w:r>
        <w:rPr>
          <w:rFonts w:ascii="宋体" w:hAnsi="宋体" w:eastAsia="宋体"/>
          <w:sz w:val="24"/>
        </w:rPr>
        <w:t>冯惠燕著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9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为孩子的快乐人生奠基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幼儿园(学科: 管理 学科: 经验) 幼儿园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本书出售、求购地址：https://www.jiaokey.com/book/detail/11859912.html</w:t>
      </w:r>
    </w:p>
    <w:p>
      <w:r>
        <w:t>更多相关图书推荐：https://www.jiaokey.com</w:t>
      </w:r>
    </w:p>
    <w:p>
      <w:r>
        <w:t>冯惠燕著 其他作品：https://www.jiaokey.com/tag/冯惠燕著.html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关键词搜索：https://www.jiaokey.com/tag/幼儿园(学科: 管理 学科: 经验) 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