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书名：互联网资源检索与利用  第2版</w:t>
      </w:r>
    </w:p>
    <w:p>
      <w:r>
        <w:t>作者：赵铭建，郑永果，傅德谦编著</w:t>
      </w:r>
    </w:p>
    <w:p>
      <w:r>
        <w:t>出版社：东营：中国石油大学出版社</w:t>
      </w:r>
    </w:p>
    <w:p>
      <w:r>
        <w:t>出版日期：2006.09</w:t>
      </w:r>
    </w:p>
    <w:p>
      <w:r>
        <w:t>总页数：203</w:t>
      </w:r>
    </w:p>
    <w:p>
      <w:r>
        <w:t>更多请访问教客网: www.jiaokey.com</w:t>
      </w:r>
    </w:p>
    <w:p>
      <w:r>
        <w:t>互联网资源检索与利用  第2版 评论地址：https://www.jiaokey.com/book/detail/11859873.html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