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8室内装潢效果图短期培训教程</w:t>
      </w:r>
    </w:p>
    <w:p>
      <w:r>
        <w:t>作者：梁进辉，张曜编著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总页数：206</w:t>
      </w:r>
    </w:p>
    <w:p>
      <w:r>
        <w:t>更多请访问教客网: www.jiaokey.com</w:t>
      </w:r>
    </w:p>
    <w:p>
      <w:r>
        <w:t>中文3ds max 8室内装潢效果图短期培训教程 评论地址：https://www.jiaokey.com/book/detail/11859833.html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