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一练通  科学  基础知识·综合技能题  八年级  上  浙教版</w:t>
      </w:r>
    </w:p>
    <w:p>
      <w:r>
        <w:rPr>
          <w:rFonts w:ascii="宋体" w:hAnsi="宋体" w:eastAsia="宋体"/>
          <w:sz w:val="24"/>
        </w:rPr>
        <w:t>敖春香，赫丽娟本册主编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一练通  科学  基础知识·综合技能题  八年级  上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敖春香，赫丽娟本册主编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本书出售、求购地址：https://www.jiaokey.com/book/detail/11859746.html</w:t>
      </w:r>
    </w:p>
    <w:p>
      <w:r>
        <w:t>更多相关图书推荐：https://www.jiaokey.com</w:t>
      </w:r>
    </w:p>
    <w:p>
      <w:r>
        <w:t>敖春香，赫丽娟本册主编 其他作品：https://www.jiaokey.com/tag/敖春香，赫丽娟本册主编.html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关键词搜索：https://www.jiaokey.com/tag/一练通  科学  基础知识·综合技能题  八年级  上  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