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新课程模块教与练·高中政治  必修2  人教版  政治生活</w:t>
      </w:r>
    </w:p>
    <w:p>
      <w:r>
        <w:rPr>
          <w:rFonts w:ascii="宋体" w:hAnsi="宋体" w:eastAsia="宋体"/>
          <w:sz w:val="24"/>
        </w:rPr>
        <w:t>刘华宁，仲洋主编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5974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新课程模块教与练·高中政治  必修2  人教版  政治生活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刘华宁，仲洋主编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政治课-高中-教学参考资料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本书出售、求购地址：https://www.jiaokey.com/book/detail/11859742.html</w:t>
      </w:r>
    </w:p>
    <w:p>
      <w:r>
        <w:t>更多相关图书推荐：https://www.jiaokey.com</w:t>
      </w:r>
    </w:p>
    <w:p>
      <w:r>
        <w:t>刘华宁，仲洋主编 其他作品：https://www.jiaokey.com/tag/刘华宁，仲洋主编.html</w:t>
      </w:r>
    </w:p>
    <w:p>
      <w:r>
        <w:t>南京：南京师范大学出版社 出版图书：https://www.jiaokey.com/tag/南京：南京师范大学出版社.html</w:t>
      </w:r>
    </w:p>
    <w:p>
      <w:r>
        <w:t>关键词搜索：https://www.jiaokey.com/tag/政治课-高中-教学参考资料.html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