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全国名校同步训练名题精编  初四物理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全国名校同步训练名题精编  初四物理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本书出售、求购地址：https://www.jiaokey.com/book/detail/11859732.html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全国名校同步训练名题精编  初四物理.html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