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创新与探究·八年级数学  上  人教版  新课标同步训练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创新与探究·八年级数学  上  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本书出售、求购地址：https://www.jiaokey.com/book/detail/11859724.html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关键词搜索：https://www.jiaokey.com/tag/创新与探究·八年级数学  上  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