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外科疾病术后调养与护理</w:t>
      </w:r>
    </w:p>
    <w:p>
      <w:r>
        <w:rPr>
          <w:rFonts w:ascii="宋体" w:hAnsi="宋体" w:eastAsia="宋体"/>
          <w:sz w:val="24"/>
        </w:rPr>
        <w:t>吴绪平，张淑蓉主编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外科疾病术后调养与护理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吴绪平，张淑蓉主编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外科手术-病人-护理-基本知识-外科手术-病人-保健-基本知识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本书出售、求购地址：https://www.jiaokey.com/book/detail/11859622.html</w:t>
      </w:r>
    </w:p>
    <w:p>
      <w:r>
        <w:t>更多相关图书推荐：https://www.jiaokey.com</w:t>
      </w:r>
    </w:p>
    <w:p>
      <w:r>
        <w:t>吴绪平，张淑蓉主编 其他作品：https://www.jiaokey.com/tag/吴绪平，张淑蓉主编.html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关键词搜索：https://www.jiaokey.com/tag/外科手术-病人-护理-基本知识-外科手术-病人-保健-基本知识.html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