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书名：挺正点的  翘到位的</w:t>
      </w:r>
    </w:p>
    <w:p>
      <w:r>
        <w:t>作者：美人会编辑部编</w:t>
      </w:r>
    </w:p>
    <w:p>
      <w:r>
        <w:t>出版社：芒:德宏民族出版社,2006.09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挺正点的  翘到位的 评论地址：https://www.jiaokey.com/book/detail/11859614.html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