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食物是最好的医药  6  慢性病的饮食处方</w:t>
      </w:r>
    </w:p>
    <w:p>
      <w:r>
        <w:rPr>
          <w:rFonts w:ascii="宋体" w:hAnsi="宋体" w:eastAsia="宋体"/>
          <w:sz w:val="24"/>
        </w:rPr>
        <w:t>杨荣森，欧阳钟美等著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食物是最好的医药  6  慢性病的饮食处方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杨荣森，欧阳钟美等著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本书出售、求购地址：https://www.jiaokey.com/book/detail/11859582.html</w:t>
      </w:r>
    </w:p>
    <w:p>
      <w:r>
        <w:t>更多相关图书推荐：https://www.jiaokey.com</w:t>
      </w:r>
    </w:p>
    <w:p>
      <w:r>
        <w:t>杨荣森，欧阳钟美等著 其他作品：https://www.jiaokey.com/tag/杨荣森，欧阳钟美等著.html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关键词搜索：https://www.jiaokey.com/tag/食物是最好的医药  6  慢性病的饮食处方.html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