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书名：急救与健康，你该怎么办？</w:t>
      </w:r>
    </w:p>
    <w:p>
      <w:r>
        <w:t>作者：李澍晔，刘燕华著</w:t>
      </w:r>
    </w:p>
    <w:p>
      <w:r>
        <w:t>出版社：北京：中国和平出版社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急救与健康，你该怎么办？ 评论地址：https://www.jiaokey.com/book/detail/11859572.html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