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本草养生菜300例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本草养生菜300例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本书出售、求购地址：https://www.jiaokey.com/book/detail/11859570.html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关键词搜索：https://www.jiaokey.com/tag/本草养生菜300例.html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