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  西部种养业特选项目与技术</w:t>
      </w:r>
    </w:p>
    <w:p>
      <w:r>
        <w:rPr>
          <w:rFonts w:ascii="宋体" w:hAnsi="宋体" w:eastAsia="宋体"/>
          <w:sz w:val="24"/>
        </w:rPr>
        <w:t>屈冬玉，杨旭主编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  西部种养业特选项目与技术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屈冬玉，杨旭主编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本书出售、求购地址：https://www.jiaokey.com/book/detail/11859536.html</w:t>
      </w:r>
    </w:p>
    <w:p>
      <w:r>
        <w:t>更多相关图书推荐：https://www.jiaokey.com</w:t>
      </w:r>
    </w:p>
    <w:p>
      <w:r>
        <w:t>屈冬玉，杨旭主编 其他作品：https://www.jiaokey.com/tag/屈冬玉，杨旭主编.html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关键词搜索：https://www.jiaokey.com/tag/小康之路  西部种养业特选项目与技术.html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