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书名：陕西长青国家级自然保护区综合科学考察报告</w:t>
      </w:r>
    </w:p>
    <w:p>
      <w:r>
        <w:t>作者：李战刚，任毅，王学杰主编</w:t>
      </w:r>
    </w:p>
    <w:p>
      <w:r>
        <w:t>出版社：西安：陕西科学技术出版社</w:t>
      </w:r>
    </w:p>
    <w:p>
      <w:r>
        <w:t>出版日期：2006.09</w:t>
      </w:r>
    </w:p>
    <w:p>
      <w:r>
        <w:t>总页数：439</w:t>
      </w:r>
    </w:p>
    <w:p>
      <w:r>
        <w:t>更多请访问教客网: www.jiaokey.com</w:t>
      </w:r>
    </w:p>
    <w:p>
      <w:r>
        <w:t>陕西长青国家级自然保护区综合科学考察报告 评论地址：https://www.jiaokey.com/book/detail/11859528.html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