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书名：婴幼儿发育障碍的诊断及治疗</w:t>
      </w:r>
    </w:p>
    <w:p>
      <w:r>
        <w:t>作者：李永库主编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总页数：360</w:t>
      </w:r>
    </w:p>
    <w:p>
      <w:r>
        <w:t>更多请访问教客网: www.jiaokey.com</w:t>
      </w:r>
    </w:p>
    <w:p>
      <w:r>
        <w:t>婴幼儿发育障碍的诊断及治疗 评论地址：https://www.jiaokey.com/book/detail/11859526.html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