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书名：肾炎尿毒症调养与护理</w:t>
      </w:r>
    </w:p>
    <w:p>
      <w:r>
        <w:t>作者：张晓梅，刘玉霞主编；朱庆生总主编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肾炎尿毒症调养与护理 评论地址：https://www.jiaokey.com/book/detail/11859512.html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