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书名：围棋业余高手实战技法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出版日期：2006.07</w:t>
      </w:r>
    </w:p>
    <w:p>
      <w:r>
        <w:t>总页数：300</w:t>
      </w:r>
    </w:p>
    <w:p>
      <w:r>
        <w:t>更多请访问教客网: www.jiaokey.com</w:t>
      </w:r>
    </w:p>
    <w:p>
      <w:r>
        <w:t>围棋业余高手实战技法 评论地址：https://www.jiaokey.com/book/detail/11859507.html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