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书名：大学生心理成长与成才</w:t>
      </w:r>
    </w:p>
    <w:p>
      <w:r>
        <w:t>作者：秦玉刚，高颂华主编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大学生心理成长与成才 评论地址：https://www.jiaokey.com/book/detail/11859496.html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