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美国反海外贿赂行为法  中英文对照</w:t>
      </w:r>
    </w:p>
    <w:p>
      <w:r>
        <w:rPr>
          <w:rFonts w:ascii="宋体" w:hAnsi="宋体" w:eastAsia="宋体"/>
          <w:sz w:val="24"/>
        </w:rPr>
        <w:t>刘霄伦，赵金萍编译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美国反海外贿赂行为法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刘霄伦，赵金萍编译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本书出售、求购地址：https://www.jiaokey.com/book/detail/11859495.html</w:t>
      </w:r>
    </w:p>
    <w:p>
      <w:r>
        <w:t>更多相关图书推荐：https://www.jiaokey.com</w:t>
      </w:r>
    </w:p>
    <w:p>
      <w:r>
        <w:t>刘霄伦，赵金萍编译 其他作品：https://www.jiaokey.com/tag/刘霄伦，赵金萍编译.html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关键词搜索：https://www.jiaokey.com/tag/美国反海外贿赂行为法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