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书名：问吧  有关中国文化的101个趣味问题</w:t>
      </w:r>
    </w:p>
    <w:p>
      <w:r>
        <w:t>作者：杨庆茹等撰写</w:t>
      </w:r>
    </w:p>
    <w:p>
      <w:r>
        <w:t>出版社：北京：中华书局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问吧  有关中国文化的101个趣味问题 评论地址：https://www.jiaokey.com/book/detail/11859454.html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