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书名：中国城市轨道交通新技术  第1集</w:t>
      </w:r>
    </w:p>
    <w:p>
      <w:r>
        <w:t>作者：黄卫，施仲衡主编；中国土木工程学会城市轨道交通技术推广委员会编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总页数：170</w:t>
      </w:r>
    </w:p>
    <w:p>
      <w:r>
        <w:t>更多请访问教客网: www.jiaokey.com</w:t>
      </w:r>
    </w:p>
    <w:p>
      <w:r>
        <w:t>中国城市轨道交通新技术  第1集 评论地址：https://www.jiaokey.com/book/detail/11859438.html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