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书名：新世纪教师必读书目导读</w:t>
      </w:r>
    </w:p>
    <w:p>
      <w:r>
        <w:t>作者：彭新，陶建华主编</w:t>
      </w:r>
    </w:p>
    <w:p>
      <w:r>
        <w:t>出版社：海口：海南出版社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新世纪教师必读书目导读 评论地址：https://www.jiaokey.com/book/detail/11859408.html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