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太极拳谱笺、太极拳发微、太极拳新论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太极拳谱笺、太极拳发微、太极拳新论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本书出售、求购地址：https://www.jiaokey.com/book/detail/11859350.html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关键词搜索：https://www.jiaokey.com/tag/太极拳谱笺、太极拳发微、太极拳新论.html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