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书名：学与教的心理学探秘  幼儿园集体音乐舞蹈教学指南</w:t>
      </w:r>
    </w:p>
    <w:p>
      <w:r>
        <w:t>作者：许卓亚著</w:t>
      </w:r>
    </w:p>
    <w:p>
      <w:r>
        <w:t>出版社：南京：南京师范大学出版社</w:t>
      </w:r>
    </w:p>
    <w:p>
      <w:r>
        <w:t>出版日期：2006.11</w:t>
      </w:r>
    </w:p>
    <w:p>
      <w:r>
        <w:t>总页数：226</w:t>
      </w:r>
    </w:p>
    <w:p>
      <w:r>
        <w:t>更多请访问教客网: www.jiaokey.com</w:t>
      </w:r>
    </w:p>
    <w:p>
      <w:r>
        <w:t>学与教的心理学探秘  幼儿园集体音乐舞蹈教学指南 评论地址：https://www.jiaokey.com/book/detail/11859337.html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